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手机：15218449593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邮箱：zhujie363@gmail.com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资深法务专员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高级法务专员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外资企业    高级法务专员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高级法务专员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问题解决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