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陈超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居住地：广州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手机：13838014231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邮箱：chenchao411@sina.com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应聘职位：法务专员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2007.09 - 2011.06    北京大学    法学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民营企业    高级法务专员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2011.01 - 2013.12    专业机构    高级法务专员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2014.01 - 2015.12    知名企业    高级法务专员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2014.01 - 2017.12    行业龙头    高级法务专员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项目管理 | 沟通能力 | 团队协作 | 数据分析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