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手机：15030958229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邮箱：gao229@gmail.com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复旦大学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高级法律顾问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专业机构    资深法律顾问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创业公司    资深法律顾问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行业龙头    高级法律顾问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团队协作 | 数据分析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