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手机：15090152886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邮箱：hewei684@126.com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应聘职位：测试工程师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西安交通大学    信息技术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字节跳动    资深测试工程师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百度    高级测试工程师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滴滴    高级测试工程师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京东    高级测试工程师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移动端测试 | 功能测试 | 性能测试 | 接口测试 | JMeter | 自动化测试 | Python | Selenium | 安全测试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