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手机：15083293423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邮箱：xujing581@sina.com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应聘职位：测试工程师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2005.09 - 2009.06    浙江大学    软件工程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百度    高级测试工程师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性能测试体系建设：建立性能测试体系，系统性能优化30%，稳定性显著提升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接口测试自动化：实现接口测试自动化，接口测试覆盖率达到95%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测试流程优化：优化测试流程，缩短测试周期20%，提升产品发布效率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2010.01 - 2011.12    华为    高级测试工程师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自动化测试平台建设：搭建自动化测试平台，测试效率提升60%，测试覆盖率达到85%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接口测试自动化：实现接口测试自动化，接口测试覆盖率达到95%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字节跳动    高级测试工程师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接口测试自动化：实现接口测试自动化，接口测试覆盖率达到95%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自动化测试平台建设：搭建自动化测试平台，测试效率提升60%，测试覆盖率达到85%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测试流程优化：优化测试流程，缩短测试周期20%，提升产品发布效率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京东    资深测试工程师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移动端测试框架：开发移动端自动化测试框架，支持多平台测试，提升测试效率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接口测试自动化：实现接口测试自动化，接口测试覆盖率达到95%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移动端测试 | Selenium | JMeter | Python | 接口测试 | 功能测试 | 性能测试 | 安全测试 | 自动化测试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