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手机：13938193802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邮箱：wangjie495@gmail.com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南京大学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百度    资深测试工程师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小米    高级测试工程师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腾讯    高级测试工程师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字节跳动    高级测试工程师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移动端测试 | 接口测试 | 安全测试 | Selenium | 自动化测试 | Python | 性能测试 | JMeter | 功能测试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