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陈强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手机：18864024806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邮箱：chenqiang736@sina.com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应聘职位：测试工程师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2008.09 - 2012.06    华中科技大学    计算机科学与技术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华为    高级测试工程师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负责移动端测试，覆盖多种设备和系统版本，确保移动应用质量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与开发团队协作，参与需求评审和设计评审，从测试角度提供专业建议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参与安全测试，识别安全漏洞，提出安全改进建议，保障系统安全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执行接口测试，验证接口功能和性能，确保系统集成质量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负责软件功能测试，设计测试用例，执行测试计划，确保产品质量符合要求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自动化测试平台建设：搭建自动化测试平台，测试效率提升60%，测试覆盖率达到85%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移动端测试框架：开发移动端自动化测试框架，支持多平台测试，提升测试效率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性能测试体系建设：建立性能测试体系，系统性能优化30%，稳定性显著提升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网易    高级测试工程师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参与安全测试，识别安全漏洞，提出安全改进建议，保障系统安全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负责软件功能测试，设计测试用例，执行测试计划，确保产品质量符合要求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开发自动化测试脚本，搭建自动化测试框架，提升测试效率和覆盖率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进行性能测试，分析系统性能瓶颈，优化系统性能，确保系统稳定性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建立测试流程和规范，制定测试标准，提升团队测试能力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自动化测试平台建设：搭建自动化测试平台，测试效率提升60%，测试覆盖率达到85%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性能测试体系建设：建立性能测试体系，系统性能优化30%，稳定性显著提升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2014.01 - 2015.12    百度    资深测试工程师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与开发团队协作，参与需求评审和设计评审，从测试角度提供专业建议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负责移动端测试，覆盖多种设备和系统版本，确保移动应用质量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执行接口测试，验证接口功能和性能，确保系统集成质量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开发自动化测试脚本，搭建自动化测试框架，提升测试效率和覆盖率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进行性能测试，分析系统性能瓶颈，优化系统性能，确保系统稳定性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负责软件功能测试，设计测试用例，执行测试计划，确保产品质量符合要求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移动端测试框架：开发移动端自动化测试框架，支持多平台测试，提升测试效率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自动化测试平台建设：搭建自动化测试平台，测试效率提升60%，测试覆盖率达到85%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2015.01 - 2016.12    滴滴    高级测试工程师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开发自动化测试脚本，搭建自动化测试框架，提升测试效率和覆盖率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执行接口测试，验证接口功能和性能，确保系统集成质量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建立测试流程和规范，制定测试标准，提升团队测试能力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参与安全测试，识别安全漏洞，提出安全改进建议，保障系统安全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负责移动端测试，覆盖多种设备和系统版本，确保移动应用质量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负责软件功能测试，设计测试用例，执行测试计划，确保产品质量符合要求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自动化测试平台建设：搭建自动化测试平台，测试效率提升60%，测试覆盖率达到85%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移动端测试框架：开发移动端自动化测试框架，支持多平台测试，提升测试效率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性能测试 | 移动端测试 | 接口测试 | JMeter | Selenium | 自动化测试 | Python | 安全测试 | 功能测试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