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手机：15001054116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邮箱：zhao717@126.com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高级物流协调员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民营企业    资深物流协调员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高级物流协调员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创业公司    资深物流协调员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专业技能 | 数据分析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