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手机：18928659058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邮箱：guojun411@sina.com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应聘职位：物流协调员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2016.09 - 2020.06    浙江大学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物流协调员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上市公司    中级物流协调员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民营企业    中级物流协调员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持续学习物流协调员领域新知识和技能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2026.01 - 2028.12    创业公司    物流协调员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为物流协调员工作提供专业建议和解决方案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与团队成员密切合作，共同完成物流协调员目标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参与物流协调员项目规划和执行，协调各方资源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建立和完善物流协调员工作流程和标准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负责物流协调员相关工作，确保工作质量和效率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物流协调员优化项目：改进工作流程，效率提升30%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团队协作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