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手机：13859721000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邮箱：heyong444@gmail.com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资深生产管理员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民营企业    资深生产管理员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专业机构    高级生产管理员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服务机构    高级生产管理员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沟通能力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