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周明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年龄：44岁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居住地：厦门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手机：13942550956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邮箱：zhouming671@163.com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应聘职位：生产管理员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2007.09 - 2010.06    复旦大学    管理学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行业龙头    资深生产管理员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参与生产管理员项目规划和执行，协调各方资源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为生产管理员工作提供专业建议和解决方案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负责生产管理员相关工作，确保工作质量和效率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建立和完善生产管理员工作流程和标准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持续学习生产管理员领域新知识和技能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生产管理员创新项目：引入新方法，获得良好效果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生产管理员团队建设：培养团队能力，提升整体水平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生产管理员优化项目：改进工作流程，效率提升30%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2011.01 - 2012.12    创业公司    高级生产管理员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与团队成员密切合作，共同完成生产管理员目标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持续学习生产管理员领域新知识和技能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建立和完善生产管理员工作流程和标准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负责生产管理员相关工作，确保工作质量和效率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参与生产管理员项目规划和执行，协调各方资源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为生产管理员工作提供专业建议和解决方案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生产管理员优化项目：改进工作流程，效率提升30%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生产管理员创新项目：引入新方法，获得良好效果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2012.01 - 2013.12    外资企业    高级生产管理员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为生产管理员工作提供专业建议和解决方案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负责生产管理员相关工作，确保工作质量和效率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参与生产管理员项目规划和执行，协调各方资源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与团队成员密切合作，共同完成生产管理员目标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建立和完善生产管理员工作流程和标准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持续学习生产管理员领域新知识和技能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生产管理员团队建设：培养团队能力，提升整体水平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生产管理员优化项目：改进工作流程，效率提升30%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2013.01 - 2015.12    专业机构    高级生产管理员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与团队成员密切合作，共同完成生产管理员目标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持续学习生产管理员领域新知识和技能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负责生产管理员相关工作，确保工作质量和效率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参与生产管理员项目规划和执行，协调各方资源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为生产管理员工作提供专业建议和解决方案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生产管理员优化项目：改进工作流程，效率提升30%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生产管理员团队建设：培养团队能力，提升整体水平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专业技能 | 沟通能力 | 问题解决 | 数据分析 | 团队协作 | 项目管理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