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杨超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年龄：43岁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居住地：成都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手机：18891223868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邮箱：yangchao106@163.com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应聘职位：生产管理员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2007.09 - 2010.06    中山大学    管理学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创业公司    高级生产管理员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负责生产管理员相关工作，确保工作质量和效率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与团队成员密切合作，共同完成生产管理员目标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建立和完善生产管理员工作流程和标准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为生产管理员工作提供专业建议和解决方案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持续学习生产管理员领域新知识和技能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2009.01 - 2011.12    国有企业    高级生产管理员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参与生产管理员项目规划和执行，协调各方资源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建立和完善生产管理员工作流程和标准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与团队成员密切合作，共同完成生产管理员目标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负责生产管理员相关工作，确保工作质量和效率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为生产管理员工作提供专业建议和解决方案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持续学习生产管理员领域新知识和技能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2011.01 - 2013.12    上市公司    高级生产管理员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建立和完善生产管理员工作流程和标准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持续学习生产管理员领域新知识和技能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参与生产管理员项目规划和执行，协调各方资源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与团队成员密切合作，共同完成生产管理员目标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负责生产管理员相关工作，确保工作质量和效率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为生产管理员工作提供专业建议和解决方案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专业机构    高级生产管理员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为生产管理员工作提供专业建议和解决方案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负责生产管理员相关工作，确保工作质量和效率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建立和完善生产管理员工作流程和标准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持续学习生产管理员领域新知识和技能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参与生产管理员项目规划和执行，协调各方资源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与团队成员密切合作，共同完成生产管理员目标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生产管理员创新项目：引入新方法，获得良好效果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专业技能 | 沟通能力 | 项目管理 | 数据分析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