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手机：15071971456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邮箱：heqiang998@qq.com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高级电商运营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创业公司    高级电商运营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专业机构    高级电商运营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高级电商运营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沟通能力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