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手机：15266873409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邮箱：linmin946@sina.com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应聘职位：电商运营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2010.09 - 2013.06    复旦大学    电子商务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高级电商运营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专业机构    高级电商运营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知名企业    高级电商运营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民营企业    高级电商运营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专业技能 | 项目管理 | 问题解决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