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手机：13915249663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邮箱：wu144@sina.com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高级知识产权专员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创业公司    高级知识产权专员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服务机构    高级知识产权专员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外资企业    资深知识产权专员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问题解决 | 团队协作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