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手机：13924131079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邮箱：wuchao439@qq.com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应聘职位：移动端开发工程师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上海交通大学    移动开发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vivo    高级移动端开发工程师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腾讯    高级移动端开发工程师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华为    高级移动端开发工程师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字节跳动    高级移动端开发工程师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移动端架构 | Flutter | 性能优化 | Swift | React Native | Android | Java | iOS | Kotlin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