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手机：15998603783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邮箱：lina958@126.com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应聘职位：移动端开发工程师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浙江大学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vivo    资深移动端开发工程师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美团    高级移动端开发工程师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腾讯    资深移动端开发工程师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华为    高级移动端开发工程师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性能优化 | Java | Flutter | Android | Swift | iOS | 移动端架构 | React Native | Kotlin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