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手机：18923102322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邮箱：gaoping324@126.com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西安交通大学    移动开发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OPPO    高级移动端开发工程师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小米    高级移动端开发工程师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滴滴    高级移动端开发工程师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美团    高级移动端开发工程师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移动端架构 | Java | iOS | Flutter | Android | Kotlin | 性能优化 | React Native | Swift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