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手机：13976887927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邮箱：liyan149@gmail.com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应聘职位：税务专员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南京大学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高级税务专员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咨询公司    高级税务专员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国有企业    高级税务专员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知名企业    资深税务专员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专业技能 | 问题解决 | 沟通能力 | 团队协作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