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手机：15116355542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邮箱：wutao633@126.com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南京大学    统计学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科大讯飞    中级算法工程师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阿里巴巴    算法工程师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旷视科技    算法工程师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华为    中级算法工程师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深度学习 | TensorFlow | PyTorch | 数据挖掘 | 计算机视觉 | Python | 机器学习 | 推荐系统 | 自然语言处理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