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手机：15059442128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邮箱：zhufang896@163.com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浙江大学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新华三    高级系统管理员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腾讯云    资深系统管理员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中兴    高级系统管理员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联想    高级系统管理员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网络管理 | 备份恢复 | Linux | 虚拟化 | 脚本编程 | Windows Server | 监控告警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