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赵娜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居住地：西安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手机：18915778578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邮箱：zhaona996@sina.com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应聘职位：绩效管理专员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2010.09 - 2014.06    西安交通大学    经济学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专业机构    高级绩效管理专员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负责绩效管理专员相关工作，确保工作质量和效率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参与绩效管理专员项目规划和执行，协调各方资源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与团队成员密切合作，共同完成绩效管理专员目标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为绩效管理专员工作提供专业建议和解决方案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建立和完善绩效管理专员工作流程和标准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持续学习绩效管理专员领域新知识和技能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2014.01 - 2017.12    服务机构    高级绩效管理专员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参与绩效管理专员项目规划和执行，协调各方资源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为绩效管理专员工作提供专业建议和解决方案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建立和完善绩效管理专员工作流程和标准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负责绩效管理专员相关工作，确保工作质量和效率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与团队成员密切合作，共同完成绩效管理专员目标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国有企业    高级绩效管理专员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与团队成员密切合作，共同完成绩效管理专员目标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为绩效管理专员工作提供专业建议和解决方案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建立和完善绩效管理专员工作流程和标准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参与绩效管理专员项目规划和执行，协调各方资源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负责绩效管理专员相关工作，确保工作质量和效率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2021.01 - 2022.12    知名企业    高级绩效管理专员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负责绩效管理专员相关工作，确保工作质量和效率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为绩效管理专员工作提供专业建议和解决方案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建立和完善绩效管理专员工作流程和标准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与团队成员密切合作，共同完成绩效管理专员目标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持续学习绩效管理专员领域新知识和技能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团队协作 | 沟通能力 | 专业技能 | 数据分析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