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陈军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年龄：31岁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居住地：青岛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手机：15944762718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邮箱：chenjun256@gmail.com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应聘职位：绩效管理专员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2011.09 - 2014.06    浙江大学    管理学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咨询公司    资深绩效管理专员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为绩效管理专员工作提供专业建议和解决方案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与团队成员密切合作，共同完成绩效管理专员目标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负责绩效管理专员相关工作，确保工作质量和效率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持续学习绩效管理专员领域新知识和技能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参与绩效管理专员项目规划和执行，协调各方资源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绩效管理专员创新项目：引入新方法，获得良好效果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绩效管理专员优化项目：改进工作流程，效率提升30%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2014.01 - 2015.12    专业机构    资深绩效管理专员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与团队成员密切合作，共同完成绩效管理专员目标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参与绩效管理专员项目规划和执行，协调各方资源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建立和完善绩效管理专员工作流程和标准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负责绩效管理专员相关工作，确保工作质量和效率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持续学习绩效管理专员领域新知识和技能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为绩效管理专员工作提供专业建议和解决方案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绩效管理专员创新项目：引入新方法，获得良好效果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绩效管理专员团队建设：培养团队能力，提升整体水平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2014.01 - 2016.12    创业公司    高级绩效管理专员    28K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与团队成员密切合作，共同完成绩效管理专员目标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为绩效管理专员工作提供专业建议和解决方案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负责绩效管理专员相关工作，确保工作质量和效率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持续学习绩效管理专员领域新知识和技能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建立和完善绩效管理专员工作流程和标准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绩效管理专员团队建设：培养团队能力，提升整体水平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绩效管理专员优化项目：改进工作流程，效率提升30%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2017.01 - 2018.12    行业龙头    高级绩效管理专员    28K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负责绩效管理专员相关工作，确保工作质量和效率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参与绩效管理专员项目规划和执行，协调各方资源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持续学习绩效管理专员领域新知识和技能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与团队成员密切合作，共同完成绩效管理专员目标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为绩效管理专员工作提供专业建议和解决方案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建立和完善绩效管理专员工作流程和标准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绩效管理专员创新项目：引入新方法，获得良好效果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绩效管理专员优化项目：改进工作流程，效率提升30%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项目管理 | 专业技能 | 数据分析 | 团队协作 | 沟通能力 | 问题解决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