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刘艳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手机：15181729403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邮箱：liuyan879@126.com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应聘职位：编辑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2015.09 - 2019.06    中山大学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上市公司    中级编辑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与团队成员密切合作，共同完成编辑目标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为编辑工作提供专业建议和解决方案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参与编辑项目规划和执行，协调各方资源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负责编辑相关工作，确保工作质量和效率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建立和完善编辑工作流程和标准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外资企业    编辑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参与编辑项目规划和执行，协调各方资源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与团队成员密切合作，共同完成编辑目标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建立和完善编辑工作流程和标准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负责编辑相关工作，确保工作质量和效率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为编辑工作提供专业建议和解决方案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专业机构    中级编辑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为编辑工作提供专业建议和解决方案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参与编辑项目规划和执行，协调各方资源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建立和完善编辑工作流程和标准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持续学习编辑领域新知识和技能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与团队成员密切合作，共同完成编辑目标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负责编辑相关工作，确保工作质量和效率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2024.01 - 2025.12    知名企业    中级编辑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与团队成员密切合作，共同完成编辑目标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持续学习编辑领域新知识和技能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负责编辑相关工作，确保工作质量和效率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建立和完善编辑工作流程和标准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参与编辑项目规划和执行，协调各方资源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为编辑工作提供专业建议和解决方案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沟通能力 | 问题解决 | 团队协作 | 项目管理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