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手机：13884179581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邮箱：zhouwei888@qq.com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应聘职位：编辑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复旦大学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资深编辑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咨询公司    高级编辑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国有企业    高级编辑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服务机构    资深编辑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建立和完善编辑工作流程和标准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与团队成员密切合作，共同完成编辑目标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参与编辑项目规划和执行，协调各方资源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负责编辑相关工作，确保工作质量和效率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为编辑工作提供专业建议和解决方案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持续学习编辑领域新知识和技能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编辑团队建设：培养团队能力，提升整体水平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数据分析 | 问题解决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