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手机：18805244610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邮箱：huangyan153@gmail.com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应聘职位：网络工程师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西安交通大学    通信工程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中国联通    中级网络工程师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思科    中级网络工程师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腾讯云    中级网络工程师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2027.01 - 2029.12    华为    网络工程师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VPN | 网络协议 | 防火墙 | 路由交换 | 网络安全 | Cisco | 故障排除 | 网络监控 | 华为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