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手机：13805910491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邮箱：xuxia650@sina.com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应聘职位：翻译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清华大学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资深翻译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上市公司    资深翻译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国有企业    高级翻译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外资企业    资深翻译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项目管理 | 问题解决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