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赵强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居住地：西安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手机：13977594953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邮箱：zhaoqiang603@sina.com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应聘职位：翻译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2016.09 - 2020.06    清华大学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知名企业    中级翻译    23K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创业公司    翻译    21K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2020.01 - 2023.12    服务机构    翻译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2025.01 - 2027.12    民营企业    中级翻译    22K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持续学习翻译领域新知识和技能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参与翻译项目规划和执行，协调各方资源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建立和完善翻译工作流程和标准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与团队成员密切合作，共同完成翻译目标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为翻译工作提供专业建议和解决方案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负责翻译相关工作，确保工作质量和效率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翻译优化项目：改进工作流程，效率提升30%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项目管理 | 问题解决 | 团队协作 | 数据分析 | 专业技能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