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手机：15087018083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邮箱：sunna374@qq.com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2015.09 - 2019.06    上海交通大学    人力资源管理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中级职业规划师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国有企业    职业规划师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民营企业    职业规划师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服务机构    中级职业规划师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团队协作 | 项目管理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