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赵伟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手机：13872541111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邮箱：zhaowei392@gmail.com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应聘职位：职业规划师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2011.09 - 2015.06    华中科技大学    心理学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外资企业    资深职业规划师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与团队成员密切合作，共同完成职业规划师目标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持续学习职业规划师领域新知识和技能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为职业规划师工作提供专业建议和解决方案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参与职业规划师项目规划和执行，协调各方资源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建立和完善职业规划师工作流程和标准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负责职业规划师相关工作，确保工作质量和效率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服务机构    高级职业规划师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持续学习职业规划师领域新知识和技能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为职业规划师工作提供专业建议和解决方案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参与职业规划师项目规划和执行，协调各方资源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负责职业规划师相关工作，确保工作质量和效率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建立和完善职业规划师工作流程和标准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创业公司    高级职业规划师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与团队成员密切合作，共同完成职业规划师目标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为职业规划师工作提供专业建议和解决方案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负责职业规划师相关工作，确保工作质量和效率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持续学习职业规划师领域新知识和技能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参与职业规划师项目规划和执行，协调各方资源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建立和完善职业规划师工作流程和标准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国有企业    高级职业规划师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与团队成员密切合作，共同完成职业规划师目标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建立和完善职业规划师工作流程和标准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持续学习职业规划师领域新知识和技能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为职业规划师工作提供专业建议和解决方案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参与职业规划师项目规划和执行，协调各方资源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负责职业规划师相关工作，确保工作质量和效率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项目管理 | 专业技能 | 问题解决 | 沟通能力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