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手机：13856076052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邮箱：mawei785@gmail.com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应聘职位：薪酬福利专员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高级薪酬福利专员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专业机构    资深薪酬福利专员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咨询公司    高级薪酬福利专员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国有企业    资深薪酬福利专员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团队协作 | 数据分析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