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黄洋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手机：15928710794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邮箱：huangyang845@163.com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应聘职位：薪酬福利专员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浙江大学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外资企业    中级薪酬福利专员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中级薪酬福利专员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2021.01 - 2024.12    创业公司    薪酬福利专员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参与薪酬福利专员项目规划和执行，协调各方资源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国有企业    薪酬福利专员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为薪酬福利专员工作提供专业建议和解决方案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持续学习薪酬福利专员领域新知识和技能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负责薪酬福利专员相关工作，确保工作质量和效率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建立和完善薪酬福利专员工作流程和标准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与团队成员密切合作，共同完成薪酬福利专员目标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薪酬福利专员优化项目：改进工作流程，效率提升30%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专业技能 | 问题解决 | 数据分析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