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手机：15294365503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邮箱：zhujie136@163.com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高级记者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服务机构    资深记者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上市公司    高级记者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知名企业    高级记者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团队协作 | 问题解决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