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林娜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年龄：37岁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居住地：成都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手机：15283977735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邮箱：linna739@gmail.com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应聘职位：记者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2009.09 - 2012.06    复旦大学    管理学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服务机构    高级记者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2011.01 - 2013.12    国有企业    高级记者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2013.01 - 2015.12    行业龙头    高级记者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上市公司    资深记者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建立和完善记者工作流程和标准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持续学习记者领域新知识和技能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参与记者项目规划和执行，协调各方资源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为记者工作提供专业建议和解决方案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与团队成员密切合作，共同完成记者目标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负责记者相关工作，确保工作质量和效率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记者优化项目：改进工作流程，效率提升30%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项目管理 | 专业技能 | 问题解决 | 团队协作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