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手机：13820936138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邮箱：wangjun439@sina.com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记者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专业机构    记者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民营企业    记者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外资企业    中级记者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问题解决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