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手机：15236649348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邮箱：hulei246@163.com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2007.09 - 2011.06    清华大学    新闻学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高级记者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咨询公司    高级记者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知名企业    高级记者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行业龙头    资深记者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数据分析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