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手机：18957805999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邮箱：liu657@163.com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华中科技大学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高级设备维护工程师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外资企业    资深设备维护工程师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专业机构    资深设备维护工程师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行业龙头    高级设备维护工程师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团队协作 | 项目管理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