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手机：15132638300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邮箱：wuna165@163.com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应聘职位：设备维护工程师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上海交通大学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高级设备维护工程师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外资企业    资深设备维护工程师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知名企业    高级设备维护工程师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行业龙头    高级设备维护工程师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专业技能 | 项目管理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