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手机：13979068280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邮箱：xujing108@126.com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应聘职位：设备维护工程师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2008.09 - 2011.06    上海交通大学    电气工程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高级设备维护工程师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民营企业    高级设备维护工程师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高级设备维护工程师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创业公司    高级设备维护工程师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为设备维护工程师工作提供专业建议和解决方案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负责设备维护工程师相关工作，确保工作质量和效率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参与设备维护工程师项目规划和执行，协调各方资源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建立和完善设备维护工程师工作流程和标准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持续学习设备维护工程师领域新知识和技能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与团队成员密切合作，共同完成设备维护工程师目标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设备维护工程师创新项目：引入新方法，获得良好效果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数据分析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