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手机：15025571243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邮箱：wujing374@163.com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中级证券分析师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证券分析师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中级证券分析师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咨询公司    证券分析师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项目管理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