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手机：15851941421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邮箱：sunli577@gmail.com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中级证券分析师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上市公司    证券分析师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中级证券分析师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服务机构    中级证券分析师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数据分析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