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胡静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手机：18969501634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邮箱：hujing532@gmail.com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应聘职位：证券分析师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2005.09 - 2009.06    华中科技大学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行业龙头    资深证券分析师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持续学习证券分析师领域新知识和技能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参与证券分析师项目规划和执行，协调各方资源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2009.01 - 2010.12    上市公司    资深证券分析师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持续学习证券分析师领域新知识和技能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参与证券分析师项目规划和执行，协调各方资源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2009.01 - 2011.12    咨询公司    高级证券分析师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参与证券分析师项目规划和执行，协调各方资源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持续学习证券分析师领域新知识和技能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知名企业    高级证券分析师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参与证券分析师项目规划和执行，协调各方资源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项目管理 | 专业技能 | 沟通能力 | 数据分析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