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张杰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居住地：深圳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手机：15923568958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邮箱：zhangjie926@sina.com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应聘职位：课程设计师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2006.09 - 2010.06    浙江大学    心理学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上市公司    高级课程设计师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持续学习课程设计师领域新知识和技能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为课程设计师工作提供专业建议和解决方案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与团队成员密切合作，共同完成课程设计师目标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参与课程设计师项目规划和执行，协调各方资源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负责课程设计师相关工作，确保工作质量和效率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建立和完善课程设计师工作流程和标准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2012.01 - 2013.12    服务机构    高级课程设计师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建立和完善课程设计师工作流程和标准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负责课程设计师相关工作，确保工作质量和效率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与团队成员密切合作，共同完成课程设计师目标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参与课程设计师项目规划和执行，协调各方资源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持续学习课程设计师领域新知识和技能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为课程设计师工作提供专业建议和解决方案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2012.01 - 2014.12    咨询公司    高级课程设计师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为课程设计师工作提供专业建议和解决方案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负责课程设计师相关工作，确保工作质量和效率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与团队成员密切合作，共同完成课程设计师目标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参与课程设计师项目规划和执行，协调各方资源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持续学习课程设计师领域新知识和技能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建立和完善课程设计师工作流程和标准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2014.01 - 2017.12    国有企业    高级课程设计师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持续学习课程设计师领域新知识和技能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为课程设计师工作提供专业建议和解决方案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负责课程设计师相关工作，确保工作质量和效率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参与课程设计师项目规划和执行，协调各方资源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建立和完善课程设计师工作流程和标准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与团队成员密切合作，共同完成课程设计师目标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问题解决 | 团队协作 | 项目管理 | 沟通能力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