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手机：15240323101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邮箱：wangli859@163.com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应聘职位：课程设计师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北京大学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资深课程设计师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2007.01 - 2010.12    民营企业    高级课程设计师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行业龙头    高级课程设计师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知名企业    资深课程设计师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团队协作 | 数据分析 | 专业技能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