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手机：15906093506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邮箱：xujun637@gmail.com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2008.09 - 2012.06    南京大学    机械工程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资深质量检验员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创业公司    高级质量检验员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外资企业    高级质量检验员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上市公司    高级质量检验员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专业技能 | 数据分析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