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手机：15945479449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邮箱：limin492@sina.com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应聘职位：质量检验员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上海交通大学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咨询公司    质量检验员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外资企业    中级质量检验员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民营企业    质量检验员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2025.01 - 2027.12    专业机构    质量检验员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沟通能力 | 项目管理 | 团队协作 | 专业技能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