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手机：18915124023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邮箱：yanggang194@sina.com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应聘职位：质量检验员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2014.09 - 2018.06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咨询公司    高级质量检验员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服务机构    资深质量检验员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外资企业    资深质量检验员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国有企业    资深质量检验员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建立和完善质量检验员工作流程和标准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持续学习质量检验员领域新知识和技能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参与质量检验员项目规划和执行，协调各方资源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负责质量检验员相关工作，确保工作质量和效率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为质量检验员工作提供专业建议和解决方案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与团队成员密切合作，共同完成质量检验员目标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质量检验员团队建设：培养团队能力，提升整体水平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项目管理 | 问题解决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