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手机：15987988581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邮箱：hechao146@qq.com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西安交通大学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    高级软件工程师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字节跳动    高级软件工程师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腾讯科技    资深软件工程师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网易    高级软件工程师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Gradle | Linux | 分布式系统 | 微服务架构 | React | Vue.js | Kubernetes | Redis | Docker | Java | Spring Boot | Python | Git | Jenkins | Maven | MySQL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