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手机：15857164685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邮箱：wuqiang471@163.com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清华大学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滴滴出行    高级软件工程师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小米    资深软件工程师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华为    资深软件工程师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百度    高级软件工程师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Gradle | Kubernetes | Redis | Maven | Spring Boot | Docker | React | Jenkins | Java | Python | MySQL | 分布式系统 | 微服务架构 | Git | Linux | Vue.js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