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赵秀兰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性别：女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年龄：34岁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居住地：重庆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手机：13804512222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邮箱：zhao224@126.com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应聘职位：运营专员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教育背景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2012.09 - 2015.06    中山大学    广告学    硕士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2022.01 - 至今    知乎    资深运营专员    36K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分析运营数据，建立数据监控体系，优化运营策略，提升关键指标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管理用户社群，维护社群活跃度，促进用户互动和口碑传播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负责用户增长和留存，制定用户运营策略，提升用户活跃度和生命周期价值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管理内容生产，制定内容策略，维护平台内容质量，提升用户体验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跨部门协作，与产品、技术、市场等团队合作，推动运营目标达成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策划运营活动，从活动创意到执行落地，提升用户参与度和品牌影响力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负责新媒体运营，管理官方账号，制定内容发布计划，提升品牌曝光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优化用户转化流程，通过A/B测试等方式，提升转化率和用户价值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活动运营项目：策划大型线上活动，参与用户超过10万人，品牌曝光量增长300%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用户增长项目：通过运营策略优化，月活跃用户增长50%，用户留存率提升25%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2016.01 - 2017.12    滴滴    资深运营专员    37K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管理内容生产，制定内容策略，维护平台内容质量，提升用户体验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管理用户社群，维护社群活跃度，促进用户互动和口碑传播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策划运营活动，从活动创意到执行落地，提升用户参与度和品牌影响力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优化用户转化流程，通过A/B测试等方式，提升转化率和用户价值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跨部门协作，与产品、技术、市场等团队合作，推动运营目标达成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负责新媒体运营，管理官方账号，制定内容发布计划，提升品牌曝光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用户增长项目：通过运营策略优化，月活跃用户增长50%，用户留存率提升25%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内容运营体系建设：建立内容生产和分发体系，内容质量和用户满意度显著提升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数据驱动运营：建立运营数据分析体系，通过数据分析优化运营效果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2016.01 - 2018.12    微博    高级运营专员    36K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负责用户增长和留存，制定用户运营策略，提升用户活跃度和生命周期价值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优化用户转化流程，通过A/B测试等方式，提升转化率和用户价值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管理内容生产，制定内容策略，维护平台内容质量，提升用户体验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管理用户社群，维护社群活跃度，促进用户互动和口碑传播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跨部门协作，与产品、技术、市场等团队合作，推动运营目标达成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内容运营体系建设：建立内容生产和分发体系，内容质量和用户满意度显著提升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用户增长项目：通过运营策略优化，月活跃用户增长50%，用户留存率提升25%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2020.01 - 2021.12    阿里巴巴    高级运营专员    37K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负责新媒体运营，管理官方账号，制定内容发布计划，提升品牌曝光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负责用户增长和留存，制定用户运营策略，提升用户活跃度和生命周期价值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策划运营活动，从活动创意到执行落地，提升用户参与度和品牌影响力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管理内容生产，制定内容策略，维护平台内容质量，提升用户体验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优化用户转化流程，通过A/B测试等方式，提升转化率和用户价值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跨部门协作，与产品、技术、市场等团队合作，推动运营目标达成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管理用户社群，维护社群活跃度，促进用户互动和口碑传播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分析运营数据，建立数据监控体系，优化运营策略，提升关键指标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用户增长项目：通过运营策略优化，月活跃用户增长50%，用户留存率提升25%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社群运营项目：建立用户社群运营体系，社群活跃度和用户粘性大幅提升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用户运营 | 新媒体运营 | 社群管理 | 活动策划 | 数据分析 | 内容运营 | 转化优化 | 用户增长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参加阿里云架构师认证培训，获得解决方案架构师认证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参加敏捷开发Scrum Master认证培训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完成AWS云计算技术培训，获得相关认证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完成PMP项目管理专业人士认证培训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最佳团队协作奖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技术创新奖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季度绩效优秀奖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专业基础扎实，实践经验丰富，曾参与多个大型项目的设计与实施。具备优秀的分析问题和解决问题的能力，善于从全局角度思考问题。团队合作意识强，能够与不同背景的同事有效协作，共同完成项目目标。具备良好的学习能力和创新思维，能够快速适应新环境和新挑战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